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  2014年版  含：现代设计方法自学考试大纲</w:t>
      </w:r>
    </w:p>
    <w:p>
      <w:r>
        <w:rPr>
          <w:rFonts w:ascii="宋体" w:hAnsi="宋体" w:eastAsia="宋体"/>
          <w:sz w:val="24"/>
        </w:rPr>
        <w:t>全国高等教育自学考试指导委员会组编；李鹏飞，宋俐主编；王伟，王劲，魏锋涛，石坤，原园参编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  2014年版  含：现代设计方法自学考试大纲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全国高等教育自学考试指导委员会组编；李鹏飞，宋俐主编；王伟，王劲，魏锋涛，石坤，原园参编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本书出售、求购地址：https://www.jiaokey.com/book/detail/13769038.html</w:t>
      </w:r>
    </w:p>
    <w:p>
      <w:r>
        <w:t>更多相关图书推荐：https://www.jiaokey.com</w:t>
      </w:r>
    </w:p>
    <w:p>
      <w:r>
        <w:t>全国高等教育自学考试指导委员会组编；李鹏飞，宋俐主编；王伟，王劲，魏锋涛，石坤，原园参编 其他作品：https://www.jiaokey.com/tag/全国高等教育自学考试指导委员会组编；李鹏飞，宋俐主编；王伟，王劲，魏锋涛，石坤，原园参编.html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关键词搜索：https://www.jiaokey.com/tag/现代设计方法  2014年版  含：现代设计方法自学考试大纲.html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