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程控交换设备安装、调试、运行与维护项目教程</w:t>
      </w:r>
    </w:p>
    <w:p>
      <w:r>
        <w:rPr>
          <w:rFonts w:ascii="宋体" w:hAnsi="宋体" w:eastAsia="宋体"/>
          <w:sz w:val="24"/>
        </w:rPr>
        <w:t>王莹主编；郭涛，于正永副主编；陈莉莉，杨薇，孙世菊参编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程控交换设备安装、调试、运行与维护项目教程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王莹主编；郭涛，于正永副主编；陈莉莉，杨薇，孙世菊参编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本书出售、求购地址：https://www.jiaokey.com/book/detail/13769024.html</w:t>
      </w:r>
    </w:p>
    <w:p>
      <w:r>
        <w:t>更多相关图书推荐：https://www.jiaokey.com</w:t>
      </w:r>
    </w:p>
    <w:p>
      <w:r>
        <w:t>王莹主编；郭涛，于正永副主编；陈莉莉，杨薇，孙世菊参编 其他作品：https://www.jiaokey.com/tag/王莹主编；郭涛，于正永副主编；陈莉莉，杨薇，孙世菊参编.html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关键词搜索：https://www.jiaokey.com/tag/程控交换设备安装、调试、运行与维护项目教程.html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