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书名：移动机器人实验教程</w:t>
      </w:r>
    </w:p>
    <w:p>
      <w:r>
        <w:t>作者：赵一帆，胡矿，丁洪伟，王峥，郑哲编著</w:t>
      </w:r>
    </w:p>
    <w:p>
      <w:r>
        <w:t>出版社：昆明：云南大学出版社</w:t>
      </w:r>
    </w:p>
    <w:p>
      <w:r>
        <w:t>出版日期：2014.05</w:t>
      </w:r>
    </w:p>
    <w:p>
      <w:r>
        <w:t>总页数：147</w:t>
      </w:r>
    </w:p>
    <w:p>
      <w:r>
        <w:t>更多请访问教客网: www.jiaokey.com</w:t>
      </w:r>
    </w:p>
    <w:p>
      <w:r>
        <w:t>移动机器人实验教程 评论地址：https://www.jiaokey.com/book/detail/13769021.html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