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书名：别样营造  50项50想</w:t>
      </w:r>
    </w:p>
    <w:p>
      <w:r>
        <w:t>作者：法国AS建筑工作室编著</w:t>
      </w:r>
    </w:p>
    <w:p>
      <w:r>
        <w:t>出版社：天津:天津大学出版社,2015.01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别样营造  50项50想 评论地址：https://www.jiaokey.com/book/detail/13768995.html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