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  国企员工读本  升级版</w:t>
      </w:r>
    </w:p>
    <w:p>
      <w:r>
        <w:rPr>
          <w:rFonts w:ascii="宋体" w:hAnsi="宋体" w:eastAsia="宋体"/>
          <w:sz w:val="24"/>
        </w:rPr>
        <w:t>杨宗华著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  国企员工读本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本书出售、求购地址：https://www.jiaokey.com/book/detail/13768972.html</w:t>
      </w:r>
    </w:p>
    <w:p>
      <w:r>
        <w:t>更多相关图书推荐：https://www.jiaokey.com</w:t>
      </w:r>
    </w:p>
    <w:p>
      <w:r>
        <w:t>杨宗华著 其他作品：https://www.jiaokey.com/tag/杨宗华著.html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关键词搜索：https://www.jiaokey.com/tag/责任胜于能力  国企员工读本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