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书名：果品食材科学选购与加工</w:t>
      </w:r>
    </w:p>
    <w:p>
      <w:r>
        <w:t>作者：丁荣峰，胡七金主编</w:t>
      </w:r>
    </w:p>
    <w:p>
      <w:r>
        <w:t>出版社：北京：金盾出版社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果品食材科学选购与加工 评论地址：https://www.jiaokey.com/book/detail/13768962.html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