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物业经理人丛书  物业服务指导手册</w:t>
      </w:r>
    </w:p>
    <w:p>
      <w:r>
        <w:rPr>
          <w:rFonts w:ascii="宋体" w:hAnsi="宋体" w:eastAsia="宋体"/>
          <w:sz w:val="24"/>
        </w:rPr>
        <w:t>刘克明，李一文著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物业经理人丛书  物业服务指导手册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刘克明，李一文著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本书出售、求购地址：https://www.jiaokey.com/book/detail/13768940.html</w:t>
      </w:r>
    </w:p>
    <w:p>
      <w:r>
        <w:t>更多相关图书推荐：https://www.jiaokey.com</w:t>
      </w:r>
    </w:p>
    <w:p>
      <w:r>
        <w:t>刘克明，李一文著 其他作品：https://www.jiaokey.com/tag/刘克明，李一文著.html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关键词搜索：https://www.jiaokey.com/tag/物业经理人丛书  物业服务指导手册.html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