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物业设备维护培训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物业设备维护培训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本书出售、求购地址：https://www.jiaokey.com/book/detail/13768939.html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关键词搜索：https://www.jiaokey.com/tag/物业设备维护培训.html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