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书名：希望之光  杭州农垦企事业撷英</w:t>
      </w:r>
    </w:p>
    <w:p>
      <w:r>
        <w:t>作者：杭州市社会科学院，杭州市农业局编</w:t>
      </w:r>
    </w:p>
    <w:p>
      <w:r>
        <w:t>出版社：北京：团结出版社</w:t>
      </w:r>
    </w:p>
    <w:p>
      <w:r>
        <w:t>出版日期：1991.12</w:t>
      </w:r>
    </w:p>
    <w:p>
      <w:r>
        <w:t>总页数：248</w:t>
      </w:r>
    </w:p>
    <w:p>
      <w:r>
        <w:t>更多请访问教客网: www.jiaokey.com</w:t>
      </w:r>
    </w:p>
    <w:p>
      <w:r>
        <w:t>希望之光  杭州农垦企事业撷英 评论地址：https://www.jiaokey.com/book/detail/13768900.html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