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每一滴油都是承诺  中国石化社会责任理论与实践</w:t>
      </w:r>
    </w:p>
    <w:p>
      <w:r>
        <w:rPr>
          <w:rFonts w:ascii="宋体" w:hAnsi="宋体" w:eastAsia="宋体"/>
          <w:sz w:val="24"/>
        </w:rPr>
        <w:t>李春光，彭华岗，黄文生编著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每一滴油都是承诺  中国石化社会责任理论与实践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李春光，彭华岗，黄文生编著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本书出售、求购地址：https://www.jiaokey.com/book/detail/13768891.html</w:t>
      </w:r>
    </w:p>
    <w:p>
      <w:r>
        <w:t>更多相关图书推荐：https://www.jiaokey.com</w:t>
      </w:r>
    </w:p>
    <w:p>
      <w:r>
        <w:t>李春光，彭华岗，黄文生编著 其他作品：https://www.jiaokey.com/tag/李春光，彭华岗，黄文生编著.html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关键词搜索：https://www.jiaokey.com/tag/每一滴油都是承诺  中国石化社会责任理论与实践.html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