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热血丹心  “学科技、用科技、促双增”获奖征文选编</w:t>
      </w:r>
    </w:p>
    <w:p>
      <w:r>
        <w:rPr>
          <w:rFonts w:ascii="宋体" w:hAnsi="宋体" w:eastAsia="宋体"/>
          <w:sz w:val="24"/>
        </w:rPr>
        <w:t>农业部科技教育司，农业部人事劳动司，农业部机关党委组编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热血丹心  “学科技、用科技、促双增”获奖征文选编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农业部科技教育司，农业部人事劳动司，农业部机关党委组编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本书出售、求购地址：https://www.jiaokey.com/book/detail/13768874.html</w:t>
      </w:r>
    </w:p>
    <w:p>
      <w:r>
        <w:t>更多相关图书推荐：https://www.jiaokey.com</w:t>
      </w:r>
    </w:p>
    <w:p>
      <w:r>
        <w:t>农业部科技教育司，农业部人事劳动司，农业部机关党委组编 其他作品：https://www.jiaokey.com/tag/农业部科技教育司，农业部人事劳动司，农业部机关党委组编.html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关键词搜索：https://www.jiaokey.com/tag/热血丹心  “学科技、用科技、促双增”获奖征文选编.html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