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书名：教你如何当业主</w:t>
      </w:r>
    </w:p>
    <w:p>
      <w:r>
        <w:t>作者：北京市物业服务指导中心，青宇教育事业部组织编写</w:t>
      </w:r>
    </w:p>
    <w:p>
      <w:r>
        <w:t>出版社：北京：华文出版社</w:t>
      </w:r>
    </w:p>
    <w:p>
      <w:r>
        <w:t>出版日期：2011.04</w:t>
      </w:r>
    </w:p>
    <w:p>
      <w:r>
        <w:t>总页数：86</w:t>
      </w:r>
    </w:p>
    <w:p>
      <w:r>
        <w:t>更多请访问教客网: www.jiaokey.com</w:t>
      </w:r>
    </w:p>
    <w:p>
      <w:r>
        <w:t>教你如何当业主 评论地址：https://www.jiaokey.com/book/detail/13768872.html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