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书名：物流设施与设备</w:t>
      </w:r>
    </w:p>
    <w:p>
      <w:r>
        <w:t>作者：王雅蕾，黄莉主编；徐金娥，朱天舟副主编</w:t>
      </w:r>
    </w:p>
    <w:p>
      <w:r>
        <w:t>出版社：重庆：重庆大学出版社</w:t>
      </w:r>
    </w:p>
    <w:p>
      <w:r>
        <w:t>出版日期：2012.08</w:t>
      </w:r>
    </w:p>
    <w:p>
      <w:r>
        <w:t>总页数：134</w:t>
      </w:r>
    </w:p>
    <w:p>
      <w:r>
        <w:t>更多请访问教客网: www.jiaokey.com</w:t>
      </w:r>
    </w:p>
    <w:p>
      <w:r>
        <w:t>物流设施与设备 评论地址：https://www.jiaokey.com/book/detail/13768866.html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