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你也能成为最伟大的推销员  高级推销术  下</w:t>
      </w:r>
    </w:p>
    <w:p>
      <w:r>
        <w:rPr>
          <w:rFonts w:ascii="宋体" w:hAnsi="宋体" w:eastAsia="宋体"/>
          <w:sz w:val="24"/>
        </w:rPr>
        <w:t>马尔波编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你也能成为最伟大的推销员  高级推销术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马尔波编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本书出售、求购地址：https://www.jiaokey.com/book/detail/13768859.html</w:t>
      </w:r>
    </w:p>
    <w:p>
      <w:r>
        <w:t>更多相关图书推荐：https://www.jiaokey.com</w:t>
      </w:r>
    </w:p>
    <w:p>
      <w:r>
        <w:t>马尔波编 其他作品：https://www.jiaokey.com/tag/马尔波编.html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关键词搜索：https://www.jiaokey.com/tag/你也能成为最伟大的推销员  高级推销术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