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征战长庄股之七大浪淘沙</w:t>
      </w:r>
    </w:p>
    <w:p>
      <w:r>
        <w:rPr>
          <w:rFonts w:ascii="宋体" w:hAnsi="宋体" w:eastAsia="宋体"/>
          <w:sz w:val="24"/>
        </w:rPr>
        <w:t>赵世平总策划；武斌编著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征战长庄股之七大浪淘沙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赵世平总策划；武斌编著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本书出售、求购地址：https://www.jiaokey.com/book/detail/13768855.html</w:t>
      </w:r>
    </w:p>
    <w:p>
      <w:r>
        <w:t>更多相关图书推荐：https://www.jiaokey.com</w:t>
      </w:r>
    </w:p>
    <w:p>
      <w:r>
        <w:t>赵世平总策划；武斌编著 其他作品：https://www.jiaokey.com/tag/赵世平总策划；武斌编著.html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关键词搜索：https://www.jiaokey.com/tag/征战长庄股之七大浪淘沙.html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