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参与式农村扶贫与发展  UNDP参与式农村发展与扶贫项目总结（CPR/02/410）</w:t>
      </w:r>
    </w:p>
    <w:p>
      <w:r>
        <w:rPr>
          <w:rFonts w:ascii="宋体" w:hAnsi="宋体" w:eastAsia="宋体"/>
          <w:sz w:val="24"/>
        </w:rPr>
        <w:t>白澄宇，左停主编；郭少军，刘梅影，库热西·合吾力副主编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参与式农村扶贫与发展  UNDP参与式农村发展与扶贫项目总结（CPR/02/410）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白澄宇，左停主编；郭少军，刘梅影，库热西·合吾力副主编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本书出售、求购地址：https://www.jiaokey.com/book/detail/13768828.html</w:t>
      </w:r>
    </w:p>
    <w:p>
      <w:r>
        <w:t>更多相关图书推荐：https://www.jiaokey.com</w:t>
      </w:r>
    </w:p>
    <w:p>
      <w:r>
        <w:t>白澄宇，左停主编；郭少军，刘梅影，库热西·合吾力副主编 其他作品：https://www.jiaokey.com/tag/白澄宇，左停主编；郭少军，刘梅影，库热西·合吾力副主编.html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关键词搜索：https://www.jiaokey.com/tag/参与式农村扶贫与发展  UNDP参与式农村发展与扶贫项目总结（CPR/02/410）.html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