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土地资源开发与区域协调发展  基于陕西榆林市典型实证研究</w:t>
      </w:r>
    </w:p>
    <w:p>
      <w:r>
        <w:rPr>
          <w:rFonts w:ascii="宋体" w:hAnsi="宋体" w:eastAsia="宋体"/>
          <w:sz w:val="24"/>
        </w:rPr>
        <w:t>杨述河，刘彦随等著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土地资源开发与区域协调发展  基于陕西榆林市典型实证研究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杨述河，刘彦随等著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本书出售、求购地址：https://www.jiaokey.com/book/detail/13768827.html</w:t>
      </w:r>
    </w:p>
    <w:p>
      <w:r>
        <w:t>更多相关图书推荐：https://www.jiaokey.com</w:t>
      </w:r>
    </w:p>
    <w:p>
      <w:r>
        <w:t>杨述河，刘彦随等著 其他作品：https://www.jiaokey.com/tag/杨述河，刘彦随等著.html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关键词搜索：https://www.jiaokey.com/tag/土地资源开发与区域协调发展  基于陕西榆林市典型实证研究.html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