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2011中国照明市场调查分析报告</w:t>
      </w:r>
    </w:p>
    <w:p>
      <w:r>
        <w:rPr>
          <w:rFonts w:ascii="宋体" w:hAnsi="宋体" w:eastAsia="宋体"/>
          <w:sz w:val="24"/>
        </w:rPr>
        <w:t>中国照明学会，北京华通人商用信息有限公司编著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2011中国照明市场调查分析报告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中国照明学会，北京华通人商用信息有限公司编著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本书出售、求购地址：https://www.jiaokey.com/book/detail/13768801.html</w:t>
      </w:r>
    </w:p>
    <w:p>
      <w:r>
        <w:t>更多相关图书推荐：https://www.jiaokey.com</w:t>
      </w:r>
    </w:p>
    <w:p>
      <w:r>
        <w:t>中国照明学会，北京华通人商用信息有限公司编著 其他作品：https://www.jiaokey.com/tag/中国照明学会，北京华通人商用信息有限公司编著.html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关键词搜索：https://www.jiaokey.com/tag/2011中国照明市场调查分析报告.html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