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西部（张掖）特色农业发展战略研究</w:t>
      </w:r>
    </w:p>
    <w:p>
      <w:r>
        <w:rPr>
          <w:rFonts w:ascii="宋体" w:hAnsi="宋体" w:eastAsia="宋体"/>
          <w:sz w:val="24"/>
        </w:rPr>
        <w:t>刘明国，刘建勋主编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西部（张掖）特色农业发展战略研究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刘明国，刘建勋主编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本书出售、求购地址：https://www.jiaokey.com/book/detail/13768788.html</w:t>
      </w:r>
    </w:p>
    <w:p>
      <w:r>
        <w:t>更多相关图书推荐：https://www.jiaokey.com</w:t>
      </w:r>
    </w:p>
    <w:p>
      <w:r>
        <w:t>刘明国，刘建勋主编 其他作品：https://www.jiaokey.com/tag/刘明国，刘建勋主编.html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关键词搜索：https://www.jiaokey.com/tag/西部（张掖）特色农业发展战略研究.html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