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利弗莫尔股票操盘术  综合时间因素和价值的利用莫尔公式</w:t>
      </w:r>
    </w:p>
    <w:p>
      <w:r>
        <w:rPr>
          <w:rFonts w:ascii="宋体" w:hAnsi="宋体" w:eastAsia="宋体"/>
          <w:sz w:val="24"/>
        </w:rPr>
        <w:t>（美）杰西·利弗莫尔著；何君译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利弗莫尔股票操盘术  综合时间因素和价值的利用莫尔公式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（美）杰西·利弗莫尔著；何君译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本书出售、求购地址：https://www.jiaokey.com/book/detail/13768779.html</w:t>
      </w:r>
    </w:p>
    <w:p>
      <w:r>
        <w:t>更多相关图书推荐：https://www.jiaokey.com</w:t>
      </w:r>
    </w:p>
    <w:p>
      <w:r>
        <w:t>（美）杰西·利弗莫尔著；何君译 其他作品：https://www.jiaokey.com/tag/（美）杰西·利弗莫尔著；何君译.html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关键词搜索：https://www.jiaokey.com/tag/利弗莫尔股票操盘术  综合时间因素和价值的利用莫尔公式.html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