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皖北经济发展研究报告  人力资源发展专项</w:t>
      </w:r>
    </w:p>
    <w:p>
      <w:r>
        <w:rPr>
          <w:rFonts w:ascii="宋体" w:hAnsi="宋体" w:eastAsia="宋体"/>
          <w:sz w:val="24"/>
        </w:rPr>
        <w:t>胡登峰，郭嘉刚等编著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皖北经济发展研究报告  人力资源发展专项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胡登峰，郭嘉刚等编著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本书出售、求购地址：https://www.jiaokey.com/book/detail/13768763.html</w:t>
      </w:r>
    </w:p>
    <w:p>
      <w:r>
        <w:t>更多相关图书推荐：https://www.jiaokey.com</w:t>
      </w:r>
    </w:p>
    <w:p>
      <w:r>
        <w:t>胡登峰，郭嘉刚等编著 其他作品：https://www.jiaokey.com/tag/胡登峰，郭嘉刚等编著.html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关键词搜索：https://www.jiaokey.com/tag/皖北经济发展研究报告  人力资源发展专项.html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