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山区经济发展及其政策研究</w:t>
      </w:r>
    </w:p>
    <w:p>
      <w:r>
        <w:rPr>
          <w:rFonts w:ascii="宋体" w:hAnsi="宋体" w:eastAsia="宋体"/>
          <w:sz w:val="24"/>
        </w:rPr>
        <w:t>李平，沈月琴，庄佩芬等著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山区经济发展及其政策研究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李平，沈月琴，庄佩芬等著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本书出售、求购地址：https://www.jiaokey.com/book/detail/13768760.html</w:t>
      </w:r>
    </w:p>
    <w:p>
      <w:r>
        <w:t>更多相关图书推荐：https://www.jiaokey.com</w:t>
      </w:r>
    </w:p>
    <w:p>
      <w:r>
        <w:t>李平，沈月琴，庄佩芬等著 其他作品：https://www.jiaokey.com/tag/李平，沈月琴，庄佩芬等著.html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关键词搜索：https://www.jiaokey.com/tag/山区经济发展及其政策研究.html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