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广东农垦转型升级战略研究</w:t>
      </w:r>
    </w:p>
    <w:p>
      <w:r>
        <w:rPr>
          <w:rFonts w:ascii="宋体" w:hAnsi="宋体" w:eastAsia="宋体"/>
          <w:sz w:val="24"/>
        </w:rPr>
        <w:t>汪一洋，赖诗仁著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广东农垦转型升级战略研究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汪一洋，赖诗仁著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本书出售、求购地址：https://www.jiaokey.com/book/detail/13768744.html</w:t>
      </w:r>
    </w:p>
    <w:p>
      <w:r>
        <w:t>更多相关图书推荐：https://www.jiaokey.com</w:t>
      </w:r>
    </w:p>
    <w:p>
      <w:r>
        <w:t>汪一洋，赖诗仁著 其他作品：https://www.jiaokey.com/tag/汪一洋，赖诗仁著.html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关键词搜索：https://www.jiaokey.com/tag/广东农垦转型升级战略研究.html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