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书名：一幅名画读懂一个大师  弗朗切斯卡的蒙特费尔特罗祭坛画</w:t>
      </w:r>
    </w:p>
    <w:p>
      <w:r>
        <w:t>作者：（意）马尔科·卡尔米纳蒂著；刘乐译</w:t>
      </w:r>
    </w:p>
    <w:p>
      <w:r>
        <w:t>出版社：北京：现代出版社</w:t>
      </w:r>
    </w:p>
    <w:p>
      <w:r>
        <w:t>出版日期：2014</w:t>
      </w:r>
    </w:p>
    <w:p>
      <w:r>
        <w:t>总页数：79</w:t>
      </w:r>
    </w:p>
    <w:p>
      <w:r>
        <w:t>更多请访问教客网: www.jiaokey.com</w:t>
      </w:r>
    </w:p>
    <w:p>
      <w:r>
        <w:t>一幅名画读懂一个大师  弗朗切斯卡的蒙特费尔特罗祭坛画 评论地址：https://www.jiaokey.com/book/detail/13768696.html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