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读懂投资家在想什么  让你一生受益的54条投资法则</w:t>
      </w:r>
    </w:p>
    <w:p>
      <w:r>
        <w:rPr>
          <w:rFonts w:ascii="宋体" w:hAnsi="宋体" w:eastAsia="宋体"/>
          <w:sz w:val="24"/>
        </w:rPr>
        <w:t>（日）世野一世（IsseiSeya）著；王兰杰译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读懂投资家在想什么  让你一生受益的54条投资法则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（日）世野一世（IsseiSeya）著；王兰杰译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本书出售、求购地址：https://www.jiaokey.com/book/detail/13768689.html</w:t>
      </w:r>
    </w:p>
    <w:p>
      <w:r>
        <w:t>更多相关图书推荐：https://www.jiaokey.com</w:t>
      </w:r>
    </w:p>
    <w:p>
      <w:r>
        <w:t>（日）世野一世（IsseiSeya）著；王兰杰译 其他作品：https://www.jiaokey.com/tag/（日）世野一世（IsseiSeya）著；王兰杰译.html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关键词搜索：https://www.jiaokey.com/tag/读懂投资家在想什么  让你一生受益的54条投资法则.html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