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书名：越空越满  善行是最好的开始</w:t>
      </w:r>
    </w:p>
    <w:p>
      <w:r>
        <w:t>作者：德兰根迥仁波切著</w:t>
      </w:r>
    </w:p>
    <w:p>
      <w:r>
        <w:t>出版社：北京：九州出版社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越空越满  善行是最好的开始 评论地址：https://www.jiaokey.com/book/detail/13768684.html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