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书名：辽宁文化记忆  非物质文化遗产  上</w:t>
      </w:r>
    </w:p>
    <w:p>
      <w:r>
        <w:t>作者：周连科主编；佟昭，宋晓冬副主编</w:t>
      </w:r>
    </w:p>
    <w:p>
      <w:r>
        <w:t>出版社：沈阳：辽宁人民出版社</w:t>
      </w:r>
    </w:p>
    <w:p>
      <w:r>
        <w:t>出版日期：2014.10</w:t>
      </w:r>
    </w:p>
    <w:p>
      <w:r>
        <w:t>总页数：252</w:t>
      </w:r>
    </w:p>
    <w:p>
      <w:r>
        <w:t>更多请访问教客网: www.jiaokey.com</w:t>
      </w:r>
    </w:p>
    <w:p>
      <w:r>
        <w:t>辽宁文化记忆  非物质文化遗产  上 评论地址：https://www.jiaokey.com/book/detail/13768678.html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