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化学药品对照品图谱集  红外、拉曼、紫外光谱分析</w:t>
      </w:r>
    </w:p>
    <w:p>
      <w:r>
        <w:rPr>
          <w:rFonts w:ascii="宋体" w:hAnsi="宋体" w:eastAsia="宋体"/>
          <w:sz w:val="24"/>
        </w:rPr>
        <w:t>肖新月，余振喜主编；中国食品药品检定研究院组织编写；南楠主审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化学药品对照品图谱集  红外、拉曼、紫外光谱分析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肖新月，余振喜主编；中国食品药品检定研究院组织编写；南楠主审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本书出售、求购地址：https://www.jiaokey.com/book/detail/13768677.html</w:t>
      </w:r>
    </w:p>
    <w:p>
      <w:r>
        <w:t>更多相关图书推荐：https://www.jiaokey.com</w:t>
      </w:r>
    </w:p>
    <w:p>
      <w:r>
        <w:t>肖新月，余振喜主编；中国食品药品检定研究院组织编写；南楠主审 其他作品：https://www.jiaokey.com/tag/肖新月，余振喜主编；中国食品药品检定研究院组织编写；南楠主审.html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关键词搜索：https://www.jiaokey.com/tag/化学药品对照品图谱集  红外、拉曼、紫外光谱分析.html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