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绿山农场的一天</w:t>
      </w:r>
    </w:p>
    <w:p>
      <w:r>
        <w:rPr>
          <w:rFonts w:ascii="宋体" w:hAnsi="宋体" w:eastAsia="宋体"/>
          <w:sz w:val="24"/>
        </w:rPr>
        <w:t>苏·尼考尔森著；高冀译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绿山农场的一天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苏·尼考尔森著；高冀译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本书出售、求购地址：https://www.jiaokey.com/book/detail/13768673.html</w:t>
      </w:r>
    </w:p>
    <w:p>
      <w:r>
        <w:t>更多相关图书推荐：https://www.jiaokey.com</w:t>
      </w:r>
    </w:p>
    <w:p>
      <w:r>
        <w:t>苏·尼考尔森著；高冀译 其他作品：https://www.jiaokey.com/tag/苏·尼考尔森著；高冀译.html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绿山农场的一天.html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