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高中语文新型课堂构建的实践研究</w:t>
      </w:r>
    </w:p>
    <w:p>
      <w:r>
        <w:rPr>
          <w:rFonts w:ascii="宋体" w:hAnsi="宋体" w:eastAsia="宋体"/>
          <w:sz w:val="24"/>
        </w:rPr>
        <w:t>田良臣，王聚元，张春华编著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高中语文新型课堂构建的实践研究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田良臣，王聚元，张春华编著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本书出售、求购地址：https://www.jiaokey.com/book/detail/13768659.html</w:t>
      </w:r>
    </w:p>
    <w:p>
      <w:r>
        <w:t>更多相关图书推荐：https://www.jiaokey.com</w:t>
      </w:r>
    </w:p>
    <w:p>
      <w:r>
        <w:t>田良臣，王聚元，张春华编著 其他作品：https://www.jiaokey.com/tag/田良臣，王聚元，张春华编著.html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关键词搜索：https://www.jiaokey.com/tag/高中语文新型课堂构建的实践研究.html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