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出纳新手一学就会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出纳新手一学就会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本书出售、求购地址：https://www.jiaokey.com/book/detail/13768585.html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关键词搜索：https://www.jiaokey.com/tag/出纳新手一学就会.html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