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菜鸟学出纳一看就会  全图解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菜鸟学出纳一看就会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本书出售、求购地址：https://www.jiaokey.com/book/detail/13768584.html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关键词搜索：https://www.jiaokey.com/tag/菜鸟学出纳一看就会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