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购房活地图王佳教你如何买到房  以北京地区为例解读楼盘之优劣</w:t>
      </w:r>
    </w:p>
    <w:p>
      <w:r>
        <w:rPr>
          <w:rFonts w:ascii="宋体" w:hAnsi="宋体" w:eastAsia="宋体"/>
          <w:sz w:val="24"/>
        </w:rPr>
        <w:t>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购房活地图王佳教你如何买到房  以北京地区为例解读楼盘之优劣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本书出售、求购地址：https://www.jiaokey.com/book/detail/13768569.html</w:t>
      </w:r>
    </w:p>
    <w:p>
      <w:r>
        <w:t>更多相关图书推荐：https://www.jiaokey.com</w:t>
      </w:r>
    </w:p>
    <w:p>
      <w:r>
        <w:t>王佳著 其他作品：https://www.jiaokey.com/tag/王佳著.html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关键词搜索：https://www.jiaokey.com/tag/购房活地图王佳教你如何买到房  以北京地区为例解读楼盘之优劣.html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