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书名：北京市文化创意产业投融资实务  融资决策</w:t>
      </w:r>
    </w:p>
    <w:p>
      <w:r>
        <w:t>作者：北京市国有文化资产监督管理办公室编</w:t>
      </w:r>
    </w:p>
    <w:p>
      <w:r>
        <w:t>出版社：北京:北京联合出版公司,2014.05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北京市文化创意产业投融资实务  融资决策 评论地址：https://www.jiaokey.com/book/detail/13768539.html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