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中国部分贫困革命老区扶贫开发报告</w:t>
      </w:r>
    </w:p>
    <w:p>
      <w:r>
        <w:rPr>
          <w:rFonts w:ascii="宋体" w:hAnsi="宋体" w:eastAsia="宋体"/>
          <w:sz w:val="24"/>
        </w:rPr>
        <w:t>夏英，李芸，吕开宇著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中国部分贫困革命老区扶贫开发报告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夏英，李芸，吕开宇著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本书出售、求购地址：https://www.jiaokey.com/book/detail/13768522.html</w:t>
      </w:r>
    </w:p>
    <w:p>
      <w:r>
        <w:t>更多相关图书推荐：https://www.jiaokey.com</w:t>
      </w:r>
    </w:p>
    <w:p>
      <w:r>
        <w:t>夏英，李芸，吕开宇著 其他作品：https://www.jiaokey.com/tag/夏英，李芸，吕开宇著.html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关键词搜索：https://www.jiaokey.com/tag/中国部分贫困革命老区扶贫开发报告.html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