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书名：物流服务低碳化运营机制研究</w:t>
      </w:r>
    </w:p>
    <w:p>
      <w:r>
        <w:t>作者：段向云著</w:t>
      </w:r>
    </w:p>
    <w:p>
      <w:r>
        <w:t>出版社：杭州:浙江大学出版社,2014.06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物流服务低碳化运营机制研究 评论地址：https://www.jiaokey.com/book/detail/13768519.html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