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廉洁企业  你我共建</w:t>
      </w:r>
    </w:p>
    <w:p>
      <w:r>
        <w:rPr>
          <w:rFonts w:ascii="宋体" w:hAnsi="宋体" w:eastAsia="宋体"/>
          <w:sz w:val="24"/>
        </w:rPr>
        <w:t>宫一凡，丁维贵，曹怀壮著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廉洁企业  你我共建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宫一凡，丁维贵，曹怀壮著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本书出售、求购地址：https://www.jiaokey.com/book/detail/13768501.html</w:t>
      </w:r>
    </w:p>
    <w:p>
      <w:r>
        <w:t>更多相关图书推荐：https://www.jiaokey.com</w:t>
      </w:r>
    </w:p>
    <w:p>
      <w:r>
        <w:t>宫一凡，丁维贵，曹怀壮著 其他作品：https://www.jiaokey.com/tag/宫一凡，丁维贵，曹怀壮著.html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关键词搜索：https://www.jiaokey.com/tag/廉洁企业  你我共建.html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