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打造经济强省  湖南省“十二五”经济社会发展总体战略研究</w:t>
      </w:r>
    </w:p>
    <w:p>
      <w:r>
        <w:rPr>
          <w:rFonts w:ascii="宋体" w:hAnsi="宋体" w:eastAsia="宋体"/>
          <w:sz w:val="24"/>
        </w:rPr>
        <w:t>唐宇文等著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打造经济强省  湖南省“十二五”经济社会发展总体战略研究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唐宇文等著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本书出售、求购地址：https://www.jiaokey.com/book/detail/13768484.html</w:t>
      </w:r>
    </w:p>
    <w:p>
      <w:r>
        <w:t>更多相关图书推荐：https://www.jiaokey.com</w:t>
      </w:r>
    </w:p>
    <w:p>
      <w:r>
        <w:t>唐宇文等著 其他作品：https://www.jiaokey.com/tag/唐宇文等著.html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关键词搜索：https://www.jiaokey.com/tag/打造经济强省  湖南省“十二五”经济社会发展总体战略研究.html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