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聚焦苏南现代化示范区建设  镇江发展研究报告</w:t>
      </w:r>
    </w:p>
    <w:p>
      <w:r>
        <w:rPr>
          <w:rFonts w:ascii="宋体" w:hAnsi="宋体" w:eastAsia="宋体"/>
          <w:sz w:val="24"/>
        </w:rPr>
        <w:t>曹当凌主编；潘法强，李竖执行主编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聚焦苏南现代化示范区建设  镇江发展研究报告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曹当凌主编；潘法强，李竖执行主编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本书出售、求购地址：https://www.jiaokey.com/book/detail/13768470.html</w:t>
      </w:r>
    </w:p>
    <w:p>
      <w:r>
        <w:t>更多相关图书推荐：https://www.jiaokey.com</w:t>
      </w:r>
    </w:p>
    <w:p>
      <w:r>
        <w:t>曹当凌主编；潘法强，李竖执行主编 其他作品：https://www.jiaokey.com/tag/曹当凌主编；潘法强，李竖执行主编.html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关键词搜索：https://www.jiaokey.com/tag/聚焦苏南现代化示范区建设  镇江发展研究报告.html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