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规模猪场五大防疫技术  养猪成败之关键点</w:t>
      </w:r>
    </w:p>
    <w:p>
      <w:r>
        <w:rPr>
          <w:rFonts w:ascii="宋体" w:hAnsi="宋体" w:eastAsia="宋体"/>
          <w:sz w:val="24"/>
        </w:rPr>
        <w:t>李万有著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规模猪场五大防疫技术  养猪成败之关键点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本书出售、求购地址：https://www.jiaokey.com/book/detail/13768462.html</w:t>
      </w:r>
    </w:p>
    <w:p>
      <w:r>
        <w:t>更多相关图书推荐：https://www.jiaokey.com</w:t>
      </w:r>
    </w:p>
    <w:p>
      <w:r>
        <w:t>李万有著 其他作品：https://www.jiaokey.com/tag/李万有著.html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关键词搜索：https://www.jiaokey.com/tag/规模猪场五大防疫技术  养猪成败之关键点.html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