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保护性耕作大豆田间杂草防除</w:t>
      </w:r>
    </w:p>
    <w:p>
      <w:r>
        <w:rPr>
          <w:rFonts w:ascii="宋体" w:hAnsi="宋体" w:eastAsia="宋体"/>
          <w:sz w:val="24"/>
        </w:rPr>
        <w:t>王玉芬，张德健，路战远著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保护性耕作大豆田间杂草防除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王玉芬，张德健，路战远著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本书出售、求购地址：https://www.jiaokey.com/book/detail/13768459.html</w:t>
      </w:r>
    </w:p>
    <w:p>
      <w:r>
        <w:t>更多相关图书推荐：https://www.jiaokey.com</w:t>
      </w:r>
    </w:p>
    <w:p>
      <w:r>
        <w:t>王玉芬，张德健，路战远著 其他作品：https://www.jiaokey.com/tag/王玉芬，张德健，路战远著.html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关键词搜索：https://www.jiaokey.com/tag/保护性耕作大豆田间杂草防除.html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