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  含涉外旅游</w:t>
      </w:r>
    </w:p>
    <w:p>
      <w:r>
        <w:t>作者：江波，陈朝等编著</w:t>
      </w:r>
    </w:p>
    <w:p>
      <w:r>
        <w:t>出版社：长沙：湖南大学出版社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旅游管理  含涉外旅游 评论地址：https://www.jiaokey.com/book/detail/13768453.html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