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2011-2012证券业从业资格考试证券投资分析 真题详解与押题密卷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2011-2012证券业从业资格考试证券投资分析 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本书出售、求购地址：https://www.jiaokey.com/book/detail/13768439.html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关键词搜索：https://www.jiaokey.com/tag/2011-2012证券业从业资格考试证券投资分析 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