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书名：热带农产品仓储与配送技术实训指导书</w:t>
      </w:r>
    </w:p>
    <w:p>
      <w:r>
        <w:t>作者：丁琪主编；符瑜副主编</w:t>
      </w:r>
    </w:p>
    <w:p>
      <w:r>
        <w:t>出版社：北京：中国经济出版社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热带农产品仓储与配送技术实训指导书 评论地址：https://www.jiaokey.com/book/detail/13768435.html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