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书名：连锁企业信息管理</w:t>
      </w:r>
    </w:p>
    <w:p>
      <w:r>
        <w:t>作者：李艳军主编；黄洁，章红英副主编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连锁企业信息管理 评论地址：https://www.jiaokey.com/book/detail/13768425.html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