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开店要掌握的基本知识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开店要掌握的基本知识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本书出售、求购地址：https://www.jiaokey.com/book/detail/13768424.html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关键词搜索：https://www.jiaokey.com/tag/开店要掌握的基本知识.html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