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书名：这样开数码印像店</w:t>
      </w:r>
    </w:p>
    <w:p>
      <w:r>
        <w:t>作者：周业友，张世勇，蔡贤芳，冉孟娟著</w:t>
      </w:r>
    </w:p>
    <w:p>
      <w:r>
        <w:t>出版社：重庆：重庆出版社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这样开数码印像店 评论地址：https://www.jiaokey.com/book/detail/13768383.html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