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书名：潮商文化与现代企业管理</w:t>
      </w:r>
    </w:p>
    <w:p>
      <w:r>
        <w:t>作者：谢舜龙，谭琨编著</w:t>
      </w:r>
    </w:p>
    <w:p>
      <w:r>
        <w:t>出版社：汕头:汕头大学出版社,2013.08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潮商文化与现代企业管理 评论地址：https://www.jiaokey.com/book/detail/13768379.html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