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北京农产品流通体系与协调机制研究</w:t>
      </w:r>
    </w:p>
    <w:p>
      <w:r>
        <w:rPr>
          <w:rFonts w:ascii="宋体" w:hAnsi="宋体" w:eastAsia="宋体"/>
          <w:sz w:val="24"/>
        </w:rPr>
        <w:t>冯中越等著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北京农产品流通体系与协调机制研究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本书出售、求购地址：https://www.jiaokey.com/book/detail/13768365.html</w:t>
      </w:r>
    </w:p>
    <w:p>
      <w:r>
        <w:t>更多相关图书推荐：https://www.jiaokey.com</w:t>
      </w:r>
    </w:p>
    <w:p>
      <w:r>
        <w:t>冯中越等著 其他作品：https://www.jiaokey.com/tag/冯中越等著.html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关键词搜索：https://www.jiaokey.com/tag/北京农产品流通体系与协调机制研究.html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