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书名：农业生产资料与营销技术</w:t>
      </w:r>
    </w:p>
    <w:p>
      <w:r>
        <w:t>作者：裘孟荣主编；张西华，李盛梁副主编；姚水琼，黄琳，杨钧，卢红霞，何捷编委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总页数：203</w:t>
      </w:r>
    </w:p>
    <w:p>
      <w:r>
        <w:t>更多请访问教客网: www.jiaokey.com</w:t>
      </w:r>
    </w:p>
    <w:p>
      <w:r>
        <w:t>农业生产资料与营销技术 评论地址：https://www.jiaokey.com/book/detail/13768358.html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